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denouement    </w:t>
      </w:r>
      <w:r>
        <w:t xml:space="preserve">   falling action    </w:t>
      </w:r>
      <w:r>
        <w:t xml:space="preserve">   climax    </w:t>
      </w:r>
      <w:r>
        <w:t xml:space="preserve">   rising action    </w:t>
      </w:r>
      <w:r>
        <w:t xml:space="preserve">   inciting incident    </w:t>
      </w:r>
      <w:r>
        <w:t xml:space="preserve">   exposition    </w:t>
      </w:r>
      <w:r>
        <w:t xml:space="preserve">   screen plays    </w:t>
      </w:r>
      <w:r>
        <w:t xml:space="preserve">   comic relief    </w:t>
      </w:r>
      <w:r>
        <w:t xml:space="preserve">   one act plays    </w:t>
      </w:r>
      <w:r>
        <w:t xml:space="preserve">   monologue    </w:t>
      </w:r>
      <w:r>
        <w:t xml:space="preserve">   chorus    </w:t>
      </w:r>
      <w:r>
        <w:t xml:space="preserve">   asides    </w:t>
      </w:r>
      <w:r>
        <w:t xml:space="preserve">   sloliloquies    </w:t>
      </w:r>
      <w:r>
        <w:t xml:space="preserve">   foil    </w:t>
      </w:r>
      <w:r>
        <w:t xml:space="preserve">   spectacle    </w:t>
      </w:r>
      <w:r>
        <w:t xml:space="preserve">   theme    </w:t>
      </w:r>
      <w:r>
        <w:t xml:space="preserve">   language    </w:t>
      </w:r>
      <w:r>
        <w:t xml:space="preserve">   rhythm    </w:t>
      </w:r>
      <w:r>
        <w:t xml:space="preserve">   plot    </w:t>
      </w:r>
      <w:r>
        <w:t xml:space="preserve">   dialogue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</dc:title>
  <dcterms:created xsi:type="dcterms:W3CDTF">2021-10-11T19:41:13Z</dcterms:created>
  <dcterms:modified xsi:type="dcterms:W3CDTF">2021-10-11T19:41:13Z</dcterms:modified>
</cp:coreProperties>
</file>