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Theatre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Aristophanes    </w:t>
      </w:r>
      <w:r>
        <w:t xml:space="preserve">   Menander    </w:t>
      </w:r>
      <w:r>
        <w:t xml:space="preserve">   New comedy    </w:t>
      </w:r>
      <w:r>
        <w:t xml:space="preserve">   Old comedy    </w:t>
      </w:r>
      <w:r>
        <w:t xml:space="preserve">   Euripides    </w:t>
      </w:r>
      <w:r>
        <w:t xml:space="preserve">   Sophocles    </w:t>
      </w:r>
      <w:r>
        <w:t xml:space="preserve">   Aeschylus    </w:t>
      </w:r>
      <w:r>
        <w:t xml:space="preserve">   Myth    </w:t>
      </w:r>
      <w:r>
        <w:t xml:space="preserve">   Dionysus    </w:t>
      </w:r>
      <w:r>
        <w:t xml:space="preserve">   Ceremonies    </w:t>
      </w:r>
      <w:r>
        <w:t xml:space="preserve">   Rituals    </w:t>
      </w:r>
      <w:r>
        <w:t xml:space="preserve">   Costuming    </w:t>
      </w:r>
      <w:r>
        <w:t xml:space="preserve">   Imitation    </w:t>
      </w:r>
      <w:r>
        <w:t xml:space="preserve">   Storytelling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Theatre </dc:title>
  <dcterms:created xsi:type="dcterms:W3CDTF">2021-10-11T19:41:25Z</dcterms:created>
  <dcterms:modified xsi:type="dcterms:W3CDTF">2021-10-11T19:41:25Z</dcterms:modified>
</cp:coreProperties>
</file>