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Aeschylus reduces a 50 man deep chorus 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circular or rectangular area at the center part of the theatre, where the play, dance, religious rites, acting used to take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“rebel” of the three Greek Dramatist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Thespis is considered to be the first Greek "actor" and originator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Greek dramatist added a third 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days is the festival of Dionysus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wrote most of the comedy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first step of a Greek Tragedy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Greek god of fertility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Greek comic writer...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masks were made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important Greek dramatist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large rectangular building situated behind the orchestra, used as a backstage.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</dc:title>
  <dcterms:created xsi:type="dcterms:W3CDTF">2021-10-11T19:41:37Z</dcterms:created>
  <dcterms:modified xsi:type="dcterms:W3CDTF">2021-10-11T19:41:37Z</dcterms:modified>
</cp:coreProperties>
</file>