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Characteristic that determines the intelligence of the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Agamemnon and created the second 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in charge of the monarch’s entertainment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exact duplication of real life without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window opening (frame arch) near the point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comment made by a performer and heard by audience members but not the rest of the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objects handled onstage by the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Queen Elizabeth’s acting troupe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set aside for a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at risk the character doesn’t achieve their objective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12-15 men dressed simply and sung in unison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try our for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desires being denied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people who watch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Internal Characteristic that explores ideals ethical codes and beliefs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 the 1920’s, a honorary organization for high school actors and actresses. Students earn points for completing a variety of theatre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the foundation of acting is the reality of doing and to rely on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signal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believed on relying on your imagination and creativity to create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that were used as comic relief after serious plays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Medea and often questioned  traditional values through his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troupe that was formed through the queens men. Shakespeare was a part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character must be approached from the inside through drawing on the real inside life of the actor, most specifically drawing on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unrealistically face more towards the audience during a performance so they can see you more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encourages actors to magnify and intensify their connection to the material by creating their characters’ emotional experiences in their own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Oedipus Rex and credited with creating the third actor and fixing the size of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theatre from which most modern theatre is derived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Internal Characteristic that explores a characters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character wants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from one point to another onstage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person to step away from the original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Lowest rank to sponsor a troupe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person or object in the way of a charter getting their desire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opinion of the good and bad aspects of a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1 </dc:title>
  <dcterms:created xsi:type="dcterms:W3CDTF">2021-10-11T19:41:03Z</dcterms:created>
  <dcterms:modified xsi:type="dcterms:W3CDTF">2021-10-11T19:41:03Z</dcterms:modified>
</cp:coreProperties>
</file>