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sound engineer    </w:t>
      </w:r>
      <w:r>
        <w:t xml:space="preserve">   Pit    </w:t>
      </w:r>
      <w:r>
        <w:t xml:space="preserve">   Rehearsal    </w:t>
      </w:r>
      <w:r>
        <w:t xml:space="preserve">   Intermission    </w:t>
      </w:r>
      <w:r>
        <w:t xml:space="preserve">   Box    </w:t>
      </w:r>
      <w:r>
        <w:t xml:space="preserve">   Audience    </w:t>
      </w:r>
      <w:r>
        <w:t xml:space="preserve">   Wings    </w:t>
      </w:r>
      <w:r>
        <w:t xml:space="preserve">   Prompt    </w:t>
      </w:r>
      <w:r>
        <w:t xml:space="preserve">   Scenery    </w:t>
      </w:r>
      <w:r>
        <w:t xml:space="preserve">   Spotlight    </w:t>
      </w:r>
      <w:r>
        <w:t xml:space="preserve">   Choreographer    </w:t>
      </w:r>
      <w:r>
        <w:t xml:space="preserve">   Production    </w:t>
      </w:r>
      <w:r>
        <w:t xml:space="preserve">   Chorus    </w:t>
      </w:r>
      <w:r>
        <w:t xml:space="preserve">   Stalls    </w:t>
      </w:r>
      <w:r>
        <w:t xml:space="preserve">   Circle    </w:t>
      </w:r>
      <w:r>
        <w:t xml:space="preserve">   Matinee    </w:t>
      </w:r>
      <w:r>
        <w:t xml:space="preserve">   Director    </w:t>
      </w:r>
      <w:r>
        <w:t xml:space="preserve">   Score    </w:t>
      </w:r>
      <w:r>
        <w:t xml:space="preserve">   Libretto    </w:t>
      </w:r>
      <w:r>
        <w:t xml:space="preserve">   Wardrobe mistress    </w:t>
      </w:r>
      <w:r>
        <w:t xml:space="preserve">   Microphone    </w:t>
      </w:r>
      <w:r>
        <w:t xml:space="preserve">   Sound engineer    </w:t>
      </w:r>
      <w:r>
        <w:t xml:space="preserve">   Lighting    </w:t>
      </w:r>
      <w:r>
        <w:t xml:space="preserve">   Costumes    </w:t>
      </w:r>
      <w:r>
        <w:t xml:space="preserve">   Dressing room    </w:t>
      </w:r>
      <w:r>
        <w:t xml:space="preserve">   Accompanist    </w:t>
      </w:r>
      <w:r>
        <w:t xml:space="preserve">   Actor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2021-10-11T19:41:51Z</dcterms:created>
  <dcterms:modified xsi:type="dcterms:W3CDTF">2021-10-11T19:41:51Z</dcterms:modified>
</cp:coreProperties>
</file>