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change the scene discretley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brightens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 to accompany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in between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 name of an actor/actress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Studied to learn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Worn to help create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one performs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Speech presented by a single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study chosen to become an actor/actress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highlight a certain part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Items used to create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speaks but is not always seen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</dc:title>
  <dcterms:created xsi:type="dcterms:W3CDTF">2021-10-11T19:40:45Z</dcterms:created>
  <dcterms:modified xsi:type="dcterms:W3CDTF">2021-10-11T19:40:45Z</dcterms:modified>
</cp:coreProperties>
</file>