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sophocles    </w:t>
      </w:r>
      <w:r>
        <w:t xml:space="preserve">   orchestra    </w:t>
      </w:r>
      <w:r>
        <w:t xml:space="preserve">   theatron    </w:t>
      </w:r>
      <w:r>
        <w:t xml:space="preserve">   resolution    </w:t>
      </w:r>
      <w:r>
        <w:t xml:space="preserve">   denouement    </w:t>
      </w:r>
      <w:r>
        <w:t xml:space="preserve">   climax    </w:t>
      </w:r>
      <w:r>
        <w:t xml:space="preserve">   incitingaction    </w:t>
      </w:r>
      <w:r>
        <w:t xml:space="preserve">   character    </w:t>
      </w:r>
      <w:r>
        <w:t xml:space="preserve">   setting    </w:t>
      </w:r>
      <w:r>
        <w:t xml:space="preserve">   plot    </w:t>
      </w:r>
      <w:r>
        <w:t xml:space="preserve">   dramaticaction    </w:t>
      </w:r>
      <w:r>
        <w:t xml:space="preserve">   melodrama    </w:t>
      </w:r>
      <w:r>
        <w:t xml:space="preserve">   masks    </w:t>
      </w:r>
      <w:r>
        <w:t xml:space="preserve">   comedy    </w:t>
      </w:r>
      <w:r>
        <w:t xml:space="preserve">   tragedy    </w:t>
      </w:r>
      <w:r>
        <w:t xml:space="preserve">   drama    </w:t>
      </w:r>
      <w:r>
        <w:t xml:space="preserve">   dionysus    </w:t>
      </w:r>
      <w:r>
        <w:t xml:space="preserve">   skene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terms:created xsi:type="dcterms:W3CDTF">2021-10-11T19:40:30Z</dcterms:created>
  <dcterms:modified xsi:type="dcterms:W3CDTF">2021-10-11T19:40:30Z</dcterms:modified>
</cp:coreProperties>
</file>