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Theatre 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Act    </w:t>
      </w:r>
      <w:r>
        <w:t xml:space="preserve">   Actor    </w:t>
      </w:r>
      <w:r>
        <w:t xml:space="preserve">   Antagonist    </w:t>
      </w:r>
      <w:r>
        <w:t xml:space="preserve">   Auditorium    </w:t>
      </w:r>
      <w:r>
        <w:t xml:space="preserve">   Blocking    </w:t>
      </w:r>
      <w:r>
        <w:t xml:space="preserve">   Broadway    </w:t>
      </w:r>
      <w:r>
        <w:t xml:space="preserve">   Character    </w:t>
      </w:r>
      <w:r>
        <w:t xml:space="preserve">   Comedy    </w:t>
      </w:r>
      <w:r>
        <w:t xml:space="preserve">   Costumes    </w:t>
      </w:r>
      <w:r>
        <w:t xml:space="preserve">   Crew    </w:t>
      </w:r>
      <w:r>
        <w:t xml:space="preserve">   Director    </w:t>
      </w:r>
      <w:r>
        <w:t xml:space="preserve">   Drama    </w:t>
      </w:r>
      <w:r>
        <w:t xml:space="preserve">   Improvisation    </w:t>
      </w:r>
      <w:r>
        <w:t xml:space="preserve">   Lighting    </w:t>
      </w:r>
      <w:r>
        <w:t xml:space="preserve">   Narrator    </w:t>
      </w:r>
      <w:r>
        <w:t xml:space="preserve">   Perform    </w:t>
      </w:r>
      <w:r>
        <w:t xml:space="preserve">   Play    </w:t>
      </w:r>
      <w:r>
        <w:t xml:space="preserve">   Playwright    </w:t>
      </w:r>
      <w:r>
        <w:t xml:space="preserve">   Props    </w:t>
      </w:r>
      <w:r>
        <w:t xml:space="preserve">   Protagonist    </w:t>
      </w:r>
      <w:r>
        <w:t xml:space="preserve">   Scene    </w:t>
      </w:r>
      <w:r>
        <w:t xml:space="preserve">   Script    </w:t>
      </w:r>
      <w:r>
        <w:t xml:space="preserve">   Set    </w:t>
      </w:r>
      <w:r>
        <w:t xml:space="preserve">   Sound    </w:t>
      </w:r>
      <w:r>
        <w:t xml:space="preserve">   Theatre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Theatre Arts</dc:title>
  <dcterms:created xsi:type="dcterms:W3CDTF">2021-10-11T19:42:10Z</dcterms:created>
  <dcterms:modified xsi:type="dcterms:W3CDTF">2021-10-11T19:42:10Z</dcterms:modified>
</cp:coreProperties>
</file>