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Theatre Arts Final Fall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Women    </w:t>
      </w:r>
      <w:r>
        <w:t xml:space="preserve">   Wings    </w:t>
      </w:r>
      <w:r>
        <w:t xml:space="preserve">   Upstage    </w:t>
      </w:r>
      <w:r>
        <w:t xml:space="preserve">   Wagons    </w:t>
      </w:r>
      <w:r>
        <w:t xml:space="preserve">   Thespis    </w:t>
      </w:r>
      <w:r>
        <w:t xml:space="preserve">   Theatron    </w:t>
      </w:r>
      <w:r>
        <w:t xml:space="preserve">   Technicians    </w:t>
      </w:r>
      <w:r>
        <w:t xml:space="preserve">   Sound    </w:t>
      </w:r>
      <w:r>
        <w:t xml:space="preserve">   Showdonttell    </w:t>
      </w:r>
      <w:r>
        <w:t xml:space="preserve">   Shakespeare    </w:t>
      </w:r>
      <w:r>
        <w:t xml:space="preserve">   Rules    </w:t>
      </w:r>
      <w:r>
        <w:t xml:space="preserve">   Perspective    </w:t>
      </w:r>
      <w:r>
        <w:t xml:space="preserve">   Pantomime    </w:t>
      </w:r>
      <w:r>
        <w:t xml:space="preserve">   Onedimensional    </w:t>
      </w:r>
      <w:r>
        <w:t xml:space="preserve">   Multidimensional    </w:t>
      </w:r>
      <w:r>
        <w:t xml:space="preserve">   Molier    </w:t>
      </w:r>
      <w:r>
        <w:t xml:space="preserve">   Masks    </w:t>
      </w:r>
      <w:r>
        <w:t xml:space="preserve">   Lighting    </w:t>
      </w:r>
      <w:r>
        <w:t xml:space="preserve">   Internal    </w:t>
      </w:r>
      <w:r>
        <w:t xml:space="preserve">   Improv    </w:t>
      </w:r>
      <w:r>
        <w:t xml:space="preserve">   Guidelines    </w:t>
      </w:r>
      <w:r>
        <w:t xml:space="preserve">   External    </w:t>
      </w:r>
      <w:r>
        <w:t xml:space="preserve">   Elizabeth    </w:t>
      </w:r>
      <w:r>
        <w:t xml:space="preserve">   Downstage    </w:t>
      </w:r>
      <w:r>
        <w:t xml:space="preserve">   Director    </w:t>
      </w:r>
      <w:r>
        <w:t xml:space="preserve">   Costumes    </w:t>
      </w:r>
      <w:r>
        <w:t xml:space="preserve">   Comedia    </w:t>
      </w:r>
      <w:r>
        <w:t xml:space="preserve">   Rituals    </w:t>
      </w:r>
      <w:r>
        <w:t xml:space="preserve">   Brownbagging    </w:t>
      </w:r>
      <w:r>
        <w:t xml:space="preserve">   Actors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Arts Final Fall 2016</dc:title>
  <dcterms:created xsi:type="dcterms:W3CDTF">2021-10-11T19:40:16Z</dcterms:created>
  <dcterms:modified xsi:type="dcterms:W3CDTF">2021-10-11T19:40:16Z</dcterms:modified>
</cp:coreProperties>
</file>