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Theatre Arts I - Week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stage area to the actor’s left as he or she faces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printed copy of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increase voice or actions so they will carry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the stage closest to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 of vocal expression, utterance or enunciation uttered clearly in distinct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Information that is implied in the dialogue but not stated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the stage extending beyond the proscenium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telling a story or presenting an idea through bodily movement and expression rather than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stage area in the center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stage with a permanent framed opening through which the audience sees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actor’s move from one side of the stage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smallest unit of dramatic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rich, warm vocal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Stage direction referring to the back of the stage, or that part furthest from the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entire theatre beyond the front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Vocal organs that help produce sound, including the hard pallet, soft pallet; tongue, lips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a play's action in which the audience sits surrounding the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stage that juts into the audience area, with the audience usually sitting around its three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parts of the human anatomy that assist in sound resonance; nasal cavity, oral cavity, tongue, soft palate, vocal chords, larynx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stage area to the actor’s right as he or she faces the audience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Arts I - Week 1 &amp; 2 Vocabulary</dc:title>
  <dcterms:created xsi:type="dcterms:W3CDTF">2021-10-11T19:41:11Z</dcterms:created>
  <dcterms:modified xsi:type="dcterms:W3CDTF">2021-10-11T19:41:11Z</dcterms:modified>
</cp:coreProperties>
</file>