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Arts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Arts Vocabulary</dc:title>
  <dcterms:created xsi:type="dcterms:W3CDTF">2022-08-22T22:33:31Z</dcterms:created>
  <dcterms:modified xsi:type="dcterms:W3CDTF">2022-08-22T22:33:31Z</dcterms:modified>
</cp:coreProperties>
</file>