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Arts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Actress    </w:t>
      </w:r>
      <w:r>
        <w:t xml:space="preserve">   articulate    </w:t>
      </w:r>
      <w:r>
        <w:t xml:space="preserve">   Audience    </w:t>
      </w:r>
      <w:r>
        <w:t xml:space="preserve">   Audition    </w:t>
      </w:r>
      <w:r>
        <w:t xml:space="preserve">   Blocking    </w:t>
      </w:r>
      <w:r>
        <w:t xml:space="preserve">   Center Stage    </w:t>
      </w:r>
      <w:r>
        <w:t xml:space="preserve">   Character    </w:t>
      </w:r>
      <w:r>
        <w:t xml:space="preserve">   Cold Reading    </w:t>
      </w:r>
      <w:r>
        <w:t xml:space="preserve">   Comedy    </w:t>
      </w:r>
      <w:r>
        <w:t xml:space="preserve">   Concentration    </w:t>
      </w:r>
      <w:r>
        <w:t xml:space="preserve">   Conflict    </w:t>
      </w:r>
      <w:r>
        <w:t xml:space="preserve">   Costume    </w:t>
      </w:r>
      <w:r>
        <w:t xml:space="preserve">   Critique    </w:t>
      </w:r>
      <w:r>
        <w:t xml:space="preserve">   Cue    </w:t>
      </w:r>
      <w:r>
        <w:t xml:space="preserve">   Diction    </w:t>
      </w:r>
      <w:r>
        <w:t xml:space="preserve">   Diologue    </w:t>
      </w:r>
      <w:r>
        <w:t xml:space="preserve">   Director    </w:t>
      </w:r>
      <w:r>
        <w:t xml:space="preserve">   Drama    </w:t>
      </w:r>
      <w:r>
        <w:t xml:space="preserve">   Dramaturg    </w:t>
      </w:r>
      <w:r>
        <w:t xml:space="preserve">   Elizabethan Theatre    </w:t>
      </w:r>
      <w:r>
        <w:t xml:space="preserve">   Farce    </w:t>
      </w:r>
      <w:r>
        <w:t xml:space="preserve">   Improvisation    </w:t>
      </w:r>
      <w:r>
        <w:t xml:space="preserve">   Level    </w:t>
      </w:r>
      <w:r>
        <w:t xml:space="preserve">   Lights    </w:t>
      </w:r>
      <w:r>
        <w:t xml:space="preserve">   Monologue    </w:t>
      </w:r>
      <w:r>
        <w:t xml:space="preserve">   Pacing    </w:t>
      </w:r>
      <w:r>
        <w:t xml:space="preserve">   Play    </w:t>
      </w:r>
      <w:r>
        <w:t xml:space="preserve">   Playwright    </w:t>
      </w:r>
      <w:r>
        <w:t xml:space="preserve">   Plot    </w:t>
      </w:r>
      <w:r>
        <w:t xml:space="preserve">   Projection    </w:t>
      </w:r>
      <w:r>
        <w:t xml:space="preserve">   Props    </w:t>
      </w:r>
      <w:r>
        <w:t xml:space="preserve">   Rehearsal    </w:t>
      </w:r>
      <w:r>
        <w:t xml:space="preserve">   Scene    </w:t>
      </w:r>
      <w:r>
        <w:t xml:space="preserve">   Sound    </w:t>
      </w:r>
      <w:r>
        <w:t xml:space="preserve">   Stage Crew    </w:t>
      </w:r>
      <w:r>
        <w:t xml:space="preserve">   Stage Directions    </w:t>
      </w:r>
      <w:r>
        <w:t xml:space="preserve">   Stage Left    </w:t>
      </w:r>
      <w:r>
        <w:t xml:space="preserve">   Stage Manager    </w:t>
      </w:r>
      <w:r>
        <w:t xml:space="preserve">   Stage Right    </w:t>
      </w:r>
      <w:r>
        <w:t xml:space="preserve">   Tableau    </w:t>
      </w:r>
      <w:r>
        <w:t xml:space="preserve">   Theatre    </w:t>
      </w:r>
      <w:r>
        <w:t xml:space="preserve">   Theme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Arts Vocabulary</dc:title>
  <dcterms:created xsi:type="dcterms:W3CDTF">2022-01-26T03:45:40Z</dcterms:created>
  <dcterms:modified xsi:type="dcterms:W3CDTF">2022-01-26T03:45:40Z</dcterms:modified>
</cp:coreProperties>
</file>