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Arts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section of a play; broken into smaller scenes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BACKSTAGE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significant events of a play that support the conflict and help propel the 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on the stage where actors will perform. ACTING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Performer, player, thespian; a person who presents or enacts an artistic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COLLABORATION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configuration where the audience sits on all four sides; theatre-in-the-round ARENA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watch and listen and respond to a performance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PROSCENIUM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behind the curtains that the audience cannot see.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actors in a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selecting the actor who will play each role in a show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Abbreviated C; Middle portion of the stage (when broken into 9 even areas) CENTER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point in the story; It is the action that causes the protagonist to either reach or miss their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working together with one or more people to achieve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clash of opposing forces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Set, Sound, Makeup, Costumes, Lighting, and Sound DESIGN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Spoken lines in a skit or play; actual words the characters 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in charge of a production; the BOSS of the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Abbreviated D or DS; the portion of the stage closest to the audience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Who, what, when, where, why facts within a play. Delivered through stage directions and dialogue.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DOWNSTAGE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French for kind or type; French origin. How we recognize the kind, sort, or style of a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CLIMAX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where the audience sits.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EXPOSITION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important event from which the rest of the plot develops.  Establishes the protagonist and goal INCITING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Abbreviated SL; left side of the stage from the actor’s perspective when facing the audience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DIRECTOR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pieces or sentences of dialogue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author of a script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sequence of events. The plan, scheme, or main story of a dramatic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Stage configuration where the audience is on one side.  Most popular configuration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PLAYWRIGHT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Arts Vocabulary</dc:title>
  <dcterms:created xsi:type="dcterms:W3CDTF">2021-10-11T19:40:56Z</dcterms:created>
  <dcterms:modified xsi:type="dcterms:W3CDTF">2021-10-11T19:40:56Z</dcterms:modified>
</cp:coreProperties>
</file>