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situation with a beginning, middle,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people / actors on 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actor can manipulate with their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closer towards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Facing away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from 1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to help express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Location / building you are performing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Facing toward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Real Person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the  opposite direction of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copy of the dialogue that actors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to begin action /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Planned movement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 for 1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Person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already 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Environment of the scene created to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Beginning</dc:title>
  <dcterms:created xsi:type="dcterms:W3CDTF">2021-10-11T19:41:30Z</dcterms:created>
  <dcterms:modified xsi:type="dcterms:W3CDTF">2021-10-11T19:41:30Z</dcterms:modified>
</cp:coreProperties>
</file>