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usher    </w:t>
      </w:r>
      <w:r>
        <w:t xml:space="preserve">   boxoffice    </w:t>
      </w:r>
      <w:r>
        <w:t xml:space="preserve">   housemanager    </w:t>
      </w:r>
      <w:r>
        <w:t xml:space="preserve">   castingdirector    </w:t>
      </w:r>
      <w:r>
        <w:t xml:space="preserve">   director    </w:t>
      </w:r>
      <w:r>
        <w:t xml:space="preserve">   producer    </w:t>
      </w:r>
      <w:r>
        <w:t xml:space="preserve">   makeupartist    </w:t>
      </w:r>
      <w:r>
        <w:t xml:space="preserve">   hairdresser    </w:t>
      </w:r>
      <w:r>
        <w:t xml:space="preserve">   costumedesigner    </w:t>
      </w:r>
      <w:r>
        <w:t xml:space="preserve">   stagemanager    </w:t>
      </w:r>
      <w:r>
        <w:t xml:space="preserve">   stagecrew    </w:t>
      </w:r>
      <w:r>
        <w:t xml:space="preserve">   propsmanager    </w:t>
      </w:r>
      <w:r>
        <w:t xml:space="preserve">   setdesigner    </w:t>
      </w:r>
      <w:r>
        <w:t xml:space="preserve">   specialeffectsdesigner    </w:t>
      </w:r>
      <w:r>
        <w:t xml:space="preserve">   technicaldirector    </w:t>
      </w:r>
      <w:r>
        <w:t xml:space="preserve">   lighttechnician    </w:t>
      </w:r>
      <w:r>
        <w:t xml:space="preserve">   soundtechnician    </w:t>
      </w:r>
      <w:r>
        <w:t xml:space="preserve">   composer    </w:t>
      </w:r>
      <w:r>
        <w:t xml:space="preserve">   musicians    </w:t>
      </w:r>
      <w:r>
        <w:t xml:space="preserve">   musicaldirector    </w:t>
      </w:r>
      <w:r>
        <w:t xml:space="preserve">   playwright    </w:t>
      </w:r>
      <w:r>
        <w:t xml:space="preserve">   chorus    </w:t>
      </w:r>
      <w:r>
        <w:t xml:space="preserve">   choreographer    </w:t>
      </w:r>
      <w:r>
        <w:t xml:space="preserve">   dancecaptain    </w:t>
      </w:r>
      <w:r>
        <w:t xml:space="preserve">   dancer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Careers</dc:title>
  <dcterms:created xsi:type="dcterms:W3CDTF">2021-10-11T19:41:34Z</dcterms:created>
  <dcterms:modified xsi:type="dcterms:W3CDTF">2021-10-11T19:41:34Z</dcterms:modified>
</cp:coreProperties>
</file>