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makeup artist    </w:t>
      </w:r>
      <w:r>
        <w:t xml:space="preserve">   musician    </w:t>
      </w:r>
      <w:r>
        <w:t xml:space="preserve">   lighting designer    </w:t>
      </w:r>
      <w:r>
        <w:t xml:space="preserve">   acting coach    </w:t>
      </w:r>
      <w:r>
        <w:t xml:space="preserve">   music director    </w:t>
      </w:r>
      <w:r>
        <w:t xml:space="preserve">   theatre educator    </w:t>
      </w:r>
      <w:r>
        <w:t xml:space="preserve">   scenic painter    </w:t>
      </w:r>
      <w:r>
        <w:t xml:space="preserve">   front of house    </w:t>
      </w:r>
      <w:r>
        <w:t xml:space="preserve">   house manager    </w:t>
      </w:r>
      <w:r>
        <w:t xml:space="preserve">   stage manager    </w:t>
      </w:r>
      <w:r>
        <w:t xml:space="preserve">   choreographer    </w:t>
      </w:r>
      <w:r>
        <w:t xml:space="preserve">   scenic carpenter    </w:t>
      </w:r>
      <w:r>
        <w:t xml:space="preserve">   set designer    </w:t>
      </w:r>
      <w:r>
        <w:t xml:space="preserve">   costume designer    </w:t>
      </w:r>
      <w:r>
        <w:t xml:space="preserve">   actor    </w:t>
      </w:r>
      <w:r>
        <w:t xml:space="preserve">   producer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Careers</dc:title>
  <dcterms:created xsi:type="dcterms:W3CDTF">2021-11-08T03:44:02Z</dcterms:created>
  <dcterms:modified xsi:type="dcterms:W3CDTF">2021-11-08T03:44:02Z</dcterms:modified>
</cp:coreProperties>
</file>