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Careers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writes the play.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Playwright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Unifies all aspects from acting to staging pictures.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House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directing all crews for set construction, lights, costumes, sounds, props, make up,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Properties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the funding for the 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Manages all ideas created by the director.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Stage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Meshes the words of the playwright and the direction of the director to bring a character to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Lighting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plans for the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Master Carpenter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charge of placement, focus, color of all lights.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Director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charge of the style, color, texture, fabric of all clothing worn by actors.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Box Office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charge of microphones and all special effect sounds as well as preshow, intermission and curtain call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out the designers and running the technical elements during the show.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charge of obtaining or creating all of the hand-held items used in a 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Sound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Executes the scenic designer’s plans.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Technical Director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the comfort and happiness of the audience.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Costume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ticket sales.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Scenic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Seats the audience before a production, collects tickets and distributes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Ushers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Careers Quiz</dc:title>
  <dcterms:created xsi:type="dcterms:W3CDTF">2021-10-11T19:41:28Z</dcterms:created>
  <dcterms:modified xsi:type="dcterms:W3CDTF">2021-10-11T19:41:28Z</dcterms:modified>
</cp:coreProperties>
</file>