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Concepts &amp; Verbs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longer parts that a play is divided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ROLE/PART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words the characters say in a book, play or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is written for actors to present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SCENES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charcter played by an actor or actress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short parts of a film, play or story in one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story happens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words in a play to describe the setting &amp; expression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EXPRESS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an emotion by using your voice &amp; body language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memorize the words you have to say TO LEARN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entertain people by acting, singing &amp; dancing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your voice loud so that people can hear you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REHEARSE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practise the words &amp; actions of a play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Concepts &amp; Verbs Matching</dc:title>
  <dcterms:created xsi:type="dcterms:W3CDTF">2021-10-11T19:42:02Z</dcterms:created>
  <dcterms:modified xsi:type="dcterms:W3CDTF">2021-10-11T19:42:02Z</dcterms:modified>
</cp:coreProperties>
</file>