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Concepts &amp; Verbs Unscramble</w:t>
      </w:r>
    </w:p>
    <w:p>
      <w:pPr>
        <w:pStyle w:val="Questions"/>
      </w:pPr>
      <w:r>
        <w:t xml:space="preserve">1. ECJTPRO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ROFEMPR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SNTITEG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IOULGEDA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SECESN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AYLP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SSRPXEE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SCTA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NRLEA INESL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EHRARESE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SAEGT CDTRESIINO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Concepts &amp; Verbs Unscramble</dc:title>
  <dcterms:created xsi:type="dcterms:W3CDTF">2021-10-11T19:42:04Z</dcterms:created>
  <dcterms:modified xsi:type="dcterms:W3CDTF">2021-10-11T19:42:04Z</dcterms:modified>
</cp:coreProperties>
</file>