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choice of actors to play particular roles in a play or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Actor who plays a Principal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front half of the stage. (As seen from the Audience)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area of the stage that can not be seen by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Test of the Suitability of a Performer,  An interview for you to show the director what you can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Fully uninterrupted rehearsal of the show in costumes before the actual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End of show were all performers bow and get acknowledgement from the audience with applause.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central area on a theatre stage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portrays a character in 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Lines spoken but he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Actors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Office where tickets to the show are sold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portrays a character in 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supervises the actors and directs the action of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problem between characters in a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actors portrayal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Cast members other then the Principals.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whole theatre organization, Includes Cast and Technicians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pieces of clothing worn by an actor to show character in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Movements that communicate a familiar feeling or signal.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Crossword</dc:title>
  <dcterms:created xsi:type="dcterms:W3CDTF">2021-10-11T19:41:42Z</dcterms:created>
  <dcterms:modified xsi:type="dcterms:W3CDTF">2021-10-11T19:41:42Z</dcterms:modified>
</cp:coreProperties>
</file>