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reserve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Repeated bowing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higher seating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Promotional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Cool Korma (anag)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of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Noisey audience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 Protest (anag)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way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seating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performance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 in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Sold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apply for part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Information pamplet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</dc:title>
  <dcterms:created xsi:type="dcterms:W3CDTF">2021-10-11T19:42:06Z</dcterms:created>
  <dcterms:modified xsi:type="dcterms:W3CDTF">2021-10-11T19:42:06Z</dcterms:modified>
</cp:coreProperties>
</file>