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blade used to make incisions in surgery?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"Patient's must not have_____ the morning of their surgery".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general name for the material used to stich up surgical wounds?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all instruments in theatre be before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procedure performed to neuter a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procedure performed to neuter a 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important to maintain for a patient throughout an aesthetic?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you use to check a patient's heart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instrument is used to open body cavities in surgery?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step of preparing a surgical site?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Crossword</dc:title>
  <dcterms:created xsi:type="dcterms:W3CDTF">2021-10-11T19:42:08Z</dcterms:created>
  <dcterms:modified xsi:type="dcterms:W3CDTF">2021-10-11T19:42:08Z</dcterms:modified>
</cp:coreProperties>
</file>