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events in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mhmm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 n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cooo,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Crossword</dc:title>
  <dcterms:created xsi:type="dcterms:W3CDTF">2021-10-11T19:40:27Z</dcterms:created>
  <dcterms:modified xsi:type="dcterms:W3CDTF">2021-10-11T19:40:27Z</dcterms:modified>
</cp:coreProperties>
</file>