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disaster that happens to the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 with a strong contrast to another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 elements of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"John should stand in center stage to get good lighting."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any complication in the plot are 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Arrangement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Established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comedic scene used as a break from emotional parts of the play.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actors who observe ; don't participate.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speech by a character being delivered to other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Cinderella, Anastasia, Prince Charming, Wicked Stepmother,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comment made by a character; not heard by other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Conversation between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revealing facts about the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Goldilocks and the Three Bears shows that individual actions can hurt others.</w:t>
            </w:r>
          </w:p>
        </w:tc>
      </w:tr>
    </w:tbl>
    <w:p>
      <w:pPr>
        <w:pStyle w:val="WordBankLarge"/>
      </w:pPr>
      <w:r>
        <w:t xml:space="preserve">   Denouement    </w:t>
      </w:r>
      <w:r>
        <w:t xml:space="preserve">   Exposition    </w:t>
      </w:r>
      <w:r>
        <w:t xml:space="preserve">   Plot    </w:t>
      </w:r>
      <w:r>
        <w:t xml:space="preserve">   Blocking    </w:t>
      </w:r>
      <w:r>
        <w:t xml:space="preserve">   Theme    </w:t>
      </w:r>
      <w:r>
        <w:t xml:space="preserve">   Characters    </w:t>
      </w:r>
      <w:r>
        <w:t xml:space="preserve">   Foil    </w:t>
      </w:r>
      <w:r>
        <w:t xml:space="preserve">   Dialogue    </w:t>
      </w:r>
      <w:r>
        <w:t xml:space="preserve">   Spectacle    </w:t>
      </w:r>
      <w:r>
        <w:t xml:space="preserve">   Aside    </w:t>
      </w:r>
      <w:r>
        <w:t xml:space="preserve">   Chorus    </w:t>
      </w:r>
      <w:r>
        <w:t xml:space="preserve">   Comic Relief    </w:t>
      </w:r>
      <w:r>
        <w:t xml:space="preserve">   Catastrophe    </w:t>
      </w:r>
      <w:r>
        <w:t xml:space="preserve">   Monologue    </w:t>
      </w:r>
      <w:r>
        <w:t xml:space="preserve">   Stock Characters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Crossword Puzzle</dc:title>
  <dcterms:created xsi:type="dcterms:W3CDTF">2021-10-11T19:41:16Z</dcterms:created>
  <dcterms:modified xsi:type="dcterms:W3CDTF">2021-10-11T19:41:16Z</dcterms:modified>
</cp:coreProperties>
</file>