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Crossword Puzzle 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portrayed by actors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speech delivered to characters onstage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speech delivered by a character on stage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peak of the entire plot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Falling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Resolution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Climax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comment made by a character onstage but not heard by the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happens in the play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Conversation between characters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rhythm of the actors voice as they speak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humorous scene that serves as a break from intense emotions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Visual elements of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Introduction and Exposition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Crossword Puzzle .</dc:title>
  <dcterms:created xsi:type="dcterms:W3CDTF">2021-10-11T19:41:18Z</dcterms:created>
  <dcterms:modified xsi:type="dcterms:W3CDTF">2021-10-11T19:41:18Z</dcterms:modified>
</cp:coreProperties>
</file>