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Theatre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Watching a play is not the time to share your thoughts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_________________ your fellow audience members, the cast, the crew and theatrical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should use this facility before taking their seats.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these from kicking the person's seat in front of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nice people take tickets and help you find your seats.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plan on arriving 20 minutes ____________ to allow for plenty of time for seating.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Fantastic performances get these from the whole audience.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the audience let the actors know the show was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show is about to begin when the lights are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cell phones, pagers, watches, and other noise making devices should be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not allowed in the theatre but you can have them during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must talk during the show, please use this method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Since flash photography is not allowed, you can leave this item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Walking around during scenes is disruptive. You should stay seated for the entire show or until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you see on stage during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see a show, you are a member of this group.</w:t>
            </w:r>
          </w:p>
        </w:tc>
      </w:tr>
    </w:tbl>
    <w:p>
      <w:pPr>
        <w:pStyle w:val="WordBankMedium"/>
      </w:pPr>
      <w:r>
        <w:t xml:space="preserve">   Performers    </w:t>
      </w:r>
      <w:r>
        <w:t xml:space="preserve">   CAMERA    </w:t>
      </w:r>
      <w:r>
        <w:t xml:space="preserve">   EARLY    </w:t>
      </w:r>
      <w:r>
        <w:t xml:space="preserve">   USHERS    </w:t>
      </w:r>
      <w:r>
        <w:t xml:space="preserve">   STANDINGOVATION    </w:t>
      </w:r>
      <w:r>
        <w:t xml:space="preserve">   FOODANDDRINK    </w:t>
      </w:r>
      <w:r>
        <w:t xml:space="preserve">   RESTROOM    </w:t>
      </w:r>
      <w:r>
        <w:t xml:space="preserve">   AUDIENCE    </w:t>
      </w:r>
      <w:r>
        <w:t xml:space="preserve">   DIMMED    </w:t>
      </w:r>
      <w:r>
        <w:t xml:space="preserve">   TURNEDOFF    </w:t>
      </w:r>
      <w:r>
        <w:t xml:space="preserve">   WHISPERING    </w:t>
      </w:r>
      <w:r>
        <w:t xml:space="preserve">   APPLAUSE    </w:t>
      </w:r>
      <w:r>
        <w:t xml:space="preserve">   FEET    </w:t>
      </w:r>
      <w:r>
        <w:t xml:space="preserve">   INTERVAL    </w:t>
      </w:r>
      <w:r>
        <w:t xml:space="preserve">   ALOUD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Etiquette</dc:title>
  <dcterms:created xsi:type="dcterms:W3CDTF">2021-10-11T19:41:20Z</dcterms:created>
  <dcterms:modified xsi:type="dcterms:W3CDTF">2021-10-11T19:41:20Z</dcterms:modified>
</cp:coreProperties>
</file>