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Theatre/ Film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Appropriate for all ages; teaches a lesson/moral; good triumphs over 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Centered around characters who are attracted to each other but must overcome obstacles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Exciting story in an exotic locale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humor as a driving force; characters find themselves in ridiculous situations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Revolves around exciting action sequences; hero overcomes obstacles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Capitalizes on human fears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Centered around lawlessness in the American west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Explores futuristic elements, technology, space, time travel, robots,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Focuses on human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narrative of a serious theme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magic, fairy tale creatures, talking animals,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Centers around internal and/or external conflict(s)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 is told through songs and dance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Theatre/ Film Genres</dc:title>
  <dcterms:created xsi:type="dcterms:W3CDTF">2021-10-11T19:41:33Z</dcterms:created>
  <dcterms:modified xsi:type="dcterms:W3CDTF">2021-10-11T19:41:33Z</dcterms:modified>
</cp:coreProperties>
</file>