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Secular    </w:t>
      </w:r>
      <w:r>
        <w:t xml:space="preserve">   Commedia Dellarte    </w:t>
      </w:r>
      <w:r>
        <w:t xml:space="preserve">   Pastoral Plays    </w:t>
      </w:r>
      <w:r>
        <w:t xml:space="preserve">   Morality Plays    </w:t>
      </w:r>
      <w:r>
        <w:t xml:space="preserve">   Mystery Plays    </w:t>
      </w:r>
      <w:r>
        <w:t xml:space="preserve">   Miracle Plays    </w:t>
      </w:r>
      <w:r>
        <w:t xml:space="preserve">   Pageant Wagons    </w:t>
      </w:r>
      <w:r>
        <w:t xml:space="preserve">   Religious    </w:t>
      </w:r>
      <w:r>
        <w:t xml:space="preserve">   Parables    </w:t>
      </w:r>
      <w:r>
        <w:t xml:space="preserve">   Elevated Stage    </w:t>
      </w:r>
      <w:r>
        <w:t xml:space="preserve">   Athens    </w:t>
      </w:r>
      <w:r>
        <w:t xml:space="preserve">   Rome    </w:t>
      </w:r>
      <w:r>
        <w:t xml:space="preserve">   Freytag    </w:t>
      </w:r>
      <w:r>
        <w:t xml:space="preserve">   Flaw    </w:t>
      </w:r>
      <w:r>
        <w:t xml:space="preserve">   Fortune    </w:t>
      </w:r>
      <w:r>
        <w:t xml:space="preserve">   Self-Awareness    </w:t>
      </w:r>
      <w:r>
        <w:t xml:space="preserve">   Peripeteia    </w:t>
      </w:r>
      <w:r>
        <w:t xml:space="preserve">   Hamartia    </w:t>
      </w:r>
      <w:r>
        <w:t xml:space="preserve">   Nobility    </w:t>
      </w:r>
      <w:r>
        <w:t xml:space="preserve">   Hero    </w:t>
      </w:r>
      <w:r>
        <w:t xml:space="preserve">   Amphitheater    </w:t>
      </w:r>
      <w:r>
        <w:t xml:space="preserve">   Indulgence    </w:t>
      </w:r>
      <w:r>
        <w:t xml:space="preserve">   Dinoysus    </w:t>
      </w:r>
      <w:r>
        <w:t xml:space="preserve">   Thespian    </w:t>
      </w:r>
      <w:r>
        <w:t xml:space="preserve">   Thespis    </w:t>
      </w:r>
      <w:r>
        <w:t xml:space="preserve">   Conflict    </w:t>
      </w:r>
      <w:r>
        <w:t xml:space="preserve">   Informal Theatre    </w:t>
      </w:r>
      <w:r>
        <w:t xml:space="preserve">   Formal Theatre    </w:t>
      </w:r>
      <w:r>
        <w:t xml:space="preserve">   Director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History</dc:title>
  <dcterms:created xsi:type="dcterms:W3CDTF">2021-10-11T19:41:08Z</dcterms:created>
  <dcterms:modified xsi:type="dcterms:W3CDTF">2021-10-11T19:41:08Z</dcterms:modified>
</cp:coreProperties>
</file>