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MOLIERE    </w:t>
      </w:r>
      <w:r>
        <w:t xml:space="preserve">   PROSCENIUM ARCH    </w:t>
      </w:r>
      <w:r>
        <w:t xml:space="preserve">   PERSPECTIVE    </w:t>
      </w:r>
      <w:r>
        <w:t xml:space="preserve">   COMMEDIA DELL'ARTE    </w:t>
      </w:r>
      <w:r>
        <w:t xml:space="preserve">   REALISM    </w:t>
      </w:r>
      <w:r>
        <w:t xml:space="preserve">   MARLOWE    </w:t>
      </w:r>
      <w:r>
        <w:t xml:space="preserve">   SHAKESPEARE    </w:t>
      </w:r>
      <w:r>
        <w:t xml:space="preserve">   VOLPONE    </w:t>
      </w:r>
      <w:r>
        <w:t xml:space="preserve">   SPANISH THEATRE    </w:t>
      </w:r>
      <w:r>
        <w:t xml:space="preserve">   RENAISSANCE    </w:t>
      </w:r>
      <w:r>
        <w:t xml:space="preserve">   MIDDLE AGES    </w:t>
      </w:r>
      <w:r>
        <w:t xml:space="preserve">   MIRACLE PAGEANTS    </w:t>
      </w:r>
      <w:r>
        <w:t xml:space="preserve">   MEDEA    </w:t>
      </w:r>
      <w:r>
        <w:t xml:space="preserve">   SENECA    </w:t>
      </w:r>
      <w:r>
        <w:t xml:space="preserve">   TERENCE    </w:t>
      </w:r>
      <w:r>
        <w:t xml:space="preserve">   STOCK CHARACTERS    </w:t>
      </w:r>
      <w:r>
        <w:t xml:space="preserve">   OPREA    </w:t>
      </w:r>
      <w:r>
        <w:t xml:space="preserve">   SATYR PLAYS    </w:t>
      </w:r>
      <w:r>
        <w:t xml:space="preserve">   OEDIPUS REX    </w:t>
      </w:r>
      <w:r>
        <w:t xml:space="preserve">   ANTIGONE    </w:t>
      </w:r>
      <w:r>
        <w:t xml:space="preserve">   PROMETHEUS BOUND    </w:t>
      </w:r>
      <w:r>
        <w:t xml:space="preserve">   ORESTEIA    </w:t>
      </w:r>
      <w:r>
        <w:t xml:space="preserve">   MENANDER    </w:t>
      </w:r>
      <w:r>
        <w:t xml:space="preserve">   ARISTOPHANES    </w:t>
      </w:r>
      <w:r>
        <w:t xml:space="preserve">   EURIPIDES    </w:t>
      </w:r>
      <w:r>
        <w:t xml:space="preserve">   SOPHOCLES    </w:t>
      </w:r>
      <w:r>
        <w:t xml:space="preserve">   CONVERNTIONS    </w:t>
      </w:r>
      <w:r>
        <w:t xml:space="preserve">   MASKS    </w:t>
      </w:r>
      <w:r>
        <w:t xml:space="preserve">   EPIDAURUS    </w:t>
      </w:r>
      <w:r>
        <w:t xml:space="preserve">   DIONYSUS    </w:t>
      </w:r>
      <w:r>
        <w:t xml:space="preserve">   GREEK    </w:t>
      </w:r>
      <w:r>
        <w:t xml:space="preserve">   AESCHYLUS    </w:t>
      </w:r>
      <w:r>
        <w:t xml:space="preserve">   IKHERNOFRET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History</dc:title>
  <dcterms:created xsi:type="dcterms:W3CDTF">2021-10-11T19:41:23Z</dcterms:created>
  <dcterms:modified xsi:type="dcterms:W3CDTF">2021-10-11T19:41:23Z</dcterms:modified>
</cp:coreProperties>
</file>