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Theatre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BlackBox    </w:t>
      </w:r>
      <w:r>
        <w:t xml:space="preserve">   Arena    </w:t>
      </w:r>
      <w:r>
        <w:t xml:space="preserve">   Thrust    </w:t>
      </w:r>
      <w:r>
        <w:t xml:space="preserve">   Globe    </w:t>
      </w:r>
      <w:r>
        <w:t xml:space="preserve">   Proscenium    </w:t>
      </w:r>
      <w:r>
        <w:t xml:space="preserve">   Mask    </w:t>
      </w:r>
      <w:r>
        <w:t xml:space="preserve">   Elizabethian    </w:t>
      </w:r>
      <w:r>
        <w:t xml:space="preserve">   Shakespeare    </w:t>
      </w:r>
      <w:r>
        <w:t xml:space="preserve">   Commedia Del Arte    </w:t>
      </w:r>
      <w:r>
        <w:t xml:space="preserve">   Kabuki    </w:t>
      </w:r>
      <w:r>
        <w:t xml:space="preserve">   Renaissance    </w:t>
      </w:r>
      <w:r>
        <w:t xml:space="preserve">   Medieval    </w:t>
      </w:r>
      <w:r>
        <w:t xml:space="preserve">   Greek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History</dc:title>
  <dcterms:created xsi:type="dcterms:W3CDTF">2021-10-11T19:40:40Z</dcterms:created>
  <dcterms:modified xsi:type="dcterms:W3CDTF">2021-10-11T19:40:40Z</dcterms:modified>
</cp:coreProperties>
</file>