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Farce and Burlesque are forms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idea of a play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 that has humor and ends positive?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Successful improvisers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faced with a problem, improvisers must use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all comic actors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struggle between two opposing forces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 word to describe improvisation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Native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Wrote The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play in which the protagonist fails or goes down in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movement from one stage area to another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_____________teaches a lesson.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resolution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who, what , when,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turning point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fright can be _____________for an 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emotional feeling of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initial incident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right is stronger than stage__________?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Farce and burlesque make use of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 comedies are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affects voice as well as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political humor usually involve?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Wrote The Odd Couple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I</dc:title>
  <dcterms:created xsi:type="dcterms:W3CDTF">2021-10-11T19:41:05Z</dcterms:created>
  <dcterms:modified xsi:type="dcterms:W3CDTF">2021-10-11T19:41:05Z</dcterms:modified>
</cp:coreProperties>
</file>