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Theatre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speech by a single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role that an actor portrays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printed copy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trial run for a particular part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conversation among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determining the actors placement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Features a brief situation of action and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in which you pronounce words or produce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selecting actors for various roles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acting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actor auditions for role without having read 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strength of speaking whereby the voice is used clearly and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portrayal of a character or scene without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contends or opposes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principal character in a literary work; sometimes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arrangement of events or the selection and order of scenes within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tool separating a whole performance with intervals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I Vocabulary</dc:title>
  <dcterms:created xsi:type="dcterms:W3CDTF">2021-10-11T19:41:34Z</dcterms:created>
  <dcterms:modified xsi:type="dcterms:W3CDTF">2021-10-11T19:41:34Z</dcterms:modified>
</cp:coreProperties>
</file>