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Purchases construction materials, oversees all technical aspects.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performers within the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hiring the directors, designers and other personnel , getting the space rented, securing production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keeping the production team on track, on budget, and on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coordinate the work of the actors and designers to ensure it expresses the production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Crew that is responsible for construction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act as a line of communication to the artistic director to help convey interpretation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line of communication between director and actors, calls cues for the show when it opens.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moving the set during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scenery, lighting, costumes, make up, sound, properties, and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Jobs</dc:title>
  <dcterms:created xsi:type="dcterms:W3CDTF">2021-10-11T19:41:20Z</dcterms:created>
  <dcterms:modified xsi:type="dcterms:W3CDTF">2021-10-11T19:41:20Z</dcterms:modified>
</cp:coreProperties>
</file>