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Need-to-Know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writes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 where shows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 segment that makes up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have your lines memorized you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participates in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overall image created by actors and the set on stage; what the audience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Call the stage manager gives to signal actors to be ready for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on stage; where and when actors move and cross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actor delivers a large speech alone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work to help the show run; make scene changes,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 done before beginning to block a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casts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helps actors and directors communicate; send calls, writes down blocking,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decides the concept and blocking for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behind the stage where only actors and crew members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audience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to get cast in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an actor says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 show is performed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Need-to-Know Terms</dc:title>
  <dcterms:created xsi:type="dcterms:W3CDTF">2021-10-11T19:41:27Z</dcterms:created>
  <dcterms:modified xsi:type="dcterms:W3CDTF">2021-10-11T19:41:27Z</dcterms:modified>
</cp:coreProperties>
</file>