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Theatre Nonsense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Deloris Van Cartier at the convent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García; portrayed by Olivo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Welcome to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isn't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played to start second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Front of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Miranda of "Hamilton" and "In The Heights"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"Tango: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2003 Best Costume Design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Revival starring Lilla Crawford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Beineke's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"All-American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Song in "Hamilton" and "Something Rotten!"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Actress Rodriguez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Choreographer Blankenbuehler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"Light My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"Mama Who ____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 la Vega's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2015 Best Musical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Hedwig's partner Tommy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 American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Number of theaters on Broadway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Hansen's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Composer Schwartz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"________ Lovers"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Last note of a song; signals applause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"It Must Be ________ To Be Seen"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Oldest theater on Broadway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Side By Side by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"_____ With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Week before opening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Cosette's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Composed by Bareilles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Ballroom in "Dancing Through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The Book of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"God I Hate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1997 Best Choreography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Murphy's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"_______ Going Down"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Conductor Lacamoire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Composer Finn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Starring Laura Bell Bundy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 of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Hedwig's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Actress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Winner of 9 Tonys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"____ On My Shoulder"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Years Valjean served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Song at the beginning of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Annie's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Éponine's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Foster's ex-husband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__/Then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Nonsense</dc:title>
  <dcterms:created xsi:type="dcterms:W3CDTF">2021-10-11T19:40:57Z</dcterms:created>
  <dcterms:modified xsi:type="dcterms:W3CDTF">2021-10-11T19:40:57Z</dcterms:modified>
</cp:coreProperties>
</file>