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People &amp; Things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watch a play, film or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actors in a film or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 a story, play or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tells the actors what to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MAKE-UP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tells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SCRIPT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Clothes that the actors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COSTUMES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paint that actors put on their 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Objects used by actors in a film or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DIRECTOR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written text of a film or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raised area in a theatre for performing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NARRATOR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People &amp; Things Matching</dc:title>
  <dcterms:created xsi:type="dcterms:W3CDTF">2021-10-11T19:41:49Z</dcterms:created>
  <dcterms:modified xsi:type="dcterms:W3CDTF">2021-10-11T19:41:49Z</dcterms:modified>
</cp:coreProperties>
</file>