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People &amp; Things Unscramble</w:t>
      </w:r>
    </w:p>
    <w:p>
      <w:pPr>
        <w:pStyle w:val="Questions"/>
      </w:pPr>
      <w:r>
        <w:t xml:space="preserve">1. PLEOPE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TIHNGS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DEIEUCNA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ATARCERHC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OTEIDCRR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ARTNOARR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SETSCMOU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PK-AEUM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RPPOS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AGEST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RPTSIC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People &amp; Things Unscramble</dc:title>
  <dcterms:created xsi:type="dcterms:W3CDTF">2021-10-11T19:41:51Z</dcterms:created>
  <dcterms:modified xsi:type="dcterms:W3CDTF">2021-10-11T19:41:51Z</dcterms:modified>
</cp:coreProperties>
</file>