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who pretend to be someone else on stage or on camera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genre of theatre. Used to tell a story usually involving conflicts and emotions through action and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story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pay extra money to sit here.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Shakespeare built this in 1599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Actors use this to make it more clear to the audience what he is doing. (Usually fake)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branch of drama that treats in a serious and dignified style the sorrowful or terrible events encountered or caused by a heroic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the Actors usually perform.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they call the people who are watching the show/play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genre in theatre. Usually is funny and has a happy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directs the show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Project</dc:title>
  <dcterms:created xsi:type="dcterms:W3CDTF">2021-10-11T19:41:16Z</dcterms:created>
  <dcterms:modified xsi:type="dcterms:W3CDTF">2021-10-11T19:41:16Z</dcterms:modified>
</cp:coreProperties>
</file>