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or paper that contains all the lines that the actors usually say in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1-2 minute Speech given by an actor who is portraying a character (usually used for auditions)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of the stage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problem in the show. Usually a bad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try out for a role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Actors wear a ______ to  portray the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produces the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someone speaks in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practice run where all the actors go through the lines as if it is the real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play or show where there are no lines or dialogue.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in theatre when there are no given lines. The actors just wing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genre in Theater when the actors sing and dance to music frequently in the show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Project</dc:title>
  <dcterms:created xsi:type="dcterms:W3CDTF">2021-10-11T19:41:18Z</dcterms:created>
  <dcterms:modified xsi:type="dcterms:W3CDTF">2021-10-11T19:41:18Z</dcterms:modified>
</cp:coreProperties>
</file>