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Theatre Roles - Who am 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“I am employed to perform in the piece, taking instruction from the director at all times. I must attend all rehearsals and learn my lines.”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 study another’s role so that I can take over when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the design of the set for a performance. They will work closely with the director and other designers so that there is unity between all the designs and the needs of the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responsible for and manages the front-of- house team who deal with the audience during the production (for example, the box office manager, ushers and similar staff).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“I operate the sound and lights in a theatre not only during performance, but during the technical rehearsals as well."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"I'm responsible for designing the sound required for a performance. This may include underscoring, intro and outro music as well as specific effects."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.“I am in charge of ticket sales on the phone, online and on the door.”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.“I am the writer of the script. I include all characters, plot and stage directions in my script before I hand it over to the producer and director.”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'I have to research into appropriate clothes based on themes, time periods and the characters in the piece.'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'My job is to ensure the smooth running of a show from backstage. I oversee all technical elements and I am generally in charge of the performance space at all times.'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"My job is to show audience members to their seats, sell refreshments at the interval and generally look after the public as they enter the performance.”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Roles - Who am I </dc:title>
  <dcterms:created xsi:type="dcterms:W3CDTF">2021-10-11T19:41:12Z</dcterms:created>
  <dcterms:modified xsi:type="dcterms:W3CDTF">2021-10-11T19:41:12Z</dcterms:modified>
</cp:coreProperties>
</file>