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Spaces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Sophocles    </w:t>
      </w:r>
      <w:r>
        <w:t xml:space="preserve">   William Shakespeare    </w:t>
      </w:r>
      <w:r>
        <w:t xml:space="preserve">   Teatro Farnese    </w:t>
      </w:r>
      <w:r>
        <w:t xml:space="preserve">   found space    </w:t>
      </w:r>
      <w:r>
        <w:t xml:space="preserve">   black box theatre    </w:t>
      </w:r>
      <w:r>
        <w:t xml:space="preserve">   Music Circus    </w:t>
      </w:r>
      <w:r>
        <w:t xml:space="preserve">   Guthrie Theatre    </w:t>
      </w:r>
      <w:r>
        <w:t xml:space="preserve">   Penthouse Theatre    </w:t>
      </w:r>
      <w:r>
        <w:t xml:space="preserve">   Ancient Greek Theatre    </w:t>
      </w:r>
      <w:r>
        <w:t xml:space="preserve">   fly loft    </w:t>
      </w:r>
      <w:r>
        <w:t xml:space="preserve">   orchestra    </w:t>
      </w:r>
      <w:r>
        <w:t xml:space="preserve">   proscenium arch    </w:t>
      </w:r>
      <w:r>
        <w:t xml:space="preserve">   proscenium house    </w:t>
      </w:r>
      <w:r>
        <w:t xml:space="preserve">   thrust stage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Spaces</dc:title>
  <dcterms:created xsi:type="dcterms:W3CDTF">2021-10-11T19:40:28Z</dcterms:created>
  <dcterms:modified xsi:type="dcterms:W3CDTF">2021-10-11T19:40:28Z</dcterms:modified>
</cp:coreProperties>
</file>