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spoken by a character to the audience rather than to the other characters, who supposedly DO NOT hear the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quick shutting off of all the stage lights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Run-through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instructions that actors use to know exactly where they are supposed to be on stage at all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Troupe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actor auditions for a role without having read the script beforehand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cast and crew of a show and any other staff who work on the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Signals that are given to the actors, the crew, the musicians and any others working on a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run-through with all technical elements, including costumes and make-up.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Dress Rehearsal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actors, singers or dancers who perform together on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Ensemble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Pieces of canvas or plywood attached to wooden frames, painted and linked together, to create walls and doors on stage.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actor’s ability to perform in a show over and over while making it appear that the dialogue and situations are happening for the first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Sightlines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audience sits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Illusion of the First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director tells the cast (usually by a certain date) that they must memorize their lines and can no longer use their scripts in rehearsal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Off-book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 voice so it will carry to the audience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slanted stage, where upstage is slightly higher than downstage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Stage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rehearsal without interruption.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down the set following the conclusion of a play’s production run.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Flats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actors that form a company.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Cold Readings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assists the director during rehearsals and manages all backstage/tech activity once the play has opened.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Black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who shift the sets and props during rehearsals and performances.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Stage Crew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Imaginary lines indicating visibility of stage areas from different points in the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Terminology</dc:title>
  <dcterms:created xsi:type="dcterms:W3CDTF">2021-10-11T19:41:07Z</dcterms:created>
  <dcterms:modified xsi:type="dcterms:W3CDTF">2021-10-11T19:41:07Z</dcterms:modified>
</cp:coreProperties>
</file>