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Actor    </w:t>
      </w:r>
      <w:r>
        <w:t xml:space="preserve">   Blocking    </w:t>
      </w:r>
      <w:r>
        <w:t xml:space="preserve">   Character    </w:t>
      </w:r>
      <w:r>
        <w:t xml:space="preserve">   Countercross    </w:t>
      </w:r>
      <w:r>
        <w:t xml:space="preserve">   Cross    </w:t>
      </w:r>
      <w:r>
        <w:t xml:space="preserve">   Cue    </w:t>
      </w:r>
      <w:r>
        <w:t xml:space="preserve">   Dialogue    </w:t>
      </w:r>
      <w:r>
        <w:t xml:space="preserve">   Down Stage    </w:t>
      </w:r>
      <w:r>
        <w:t xml:space="preserve">   Duet    </w:t>
      </w:r>
      <w:r>
        <w:t xml:space="preserve">   Gesture    </w:t>
      </w:r>
      <w:r>
        <w:t xml:space="preserve">   Hand prop    </w:t>
      </w:r>
      <w:r>
        <w:t xml:space="preserve">   Improvisation    </w:t>
      </w:r>
      <w:r>
        <w:t xml:space="preserve">   Monologue    </w:t>
      </w:r>
      <w:r>
        <w:t xml:space="preserve">   Pantomime    </w:t>
      </w:r>
      <w:r>
        <w:t xml:space="preserve">   Scene    </w:t>
      </w:r>
      <w:r>
        <w:t xml:space="preserve">   Script    </w:t>
      </w:r>
      <w:r>
        <w:t xml:space="preserve">   Set    </w:t>
      </w:r>
      <w:r>
        <w:t xml:space="preserve">   Set prop    </w:t>
      </w:r>
      <w:r>
        <w:t xml:space="preserve">   Setting    </w:t>
      </w:r>
      <w:r>
        <w:t xml:space="preserve">   Theater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2021-10-11T19:41:25Z</dcterms:created>
  <dcterms:modified xsi:type="dcterms:W3CDTF">2021-10-11T19:41:25Z</dcterms:modified>
</cp:coreProperties>
</file>