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Access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really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Loud or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 actor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 or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Extension of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side to the next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stage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Artistic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drives an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masking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White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Actor's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Horizontal masking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2021-10-11T19:41:30Z</dcterms:created>
  <dcterms:modified xsi:type="dcterms:W3CDTF">2021-10-11T19:41:30Z</dcterms:modified>
</cp:coreProperties>
</file>