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the play will be performed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secure a set piece to the stage floor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Speech or short scene that follow the main action of a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signal for the stage manager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help an actor with lines when he is fumbling with them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 and left side of the backstage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stage that is built on an upward slant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theater where the audience sits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Stage area in front of the proscenium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bulb inside a lighting instrument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Terms</dc:title>
  <dcterms:created xsi:type="dcterms:W3CDTF">2021-10-11T19:40:24Z</dcterms:created>
  <dcterms:modified xsi:type="dcterms:W3CDTF">2021-10-11T19:40:24Z</dcterms:modified>
</cp:coreProperties>
</file>