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Proscenium    </w:t>
      </w:r>
      <w:r>
        <w:t xml:space="preserve">   Duet    </w:t>
      </w:r>
      <w:r>
        <w:t xml:space="preserve">   Technician    </w:t>
      </w:r>
      <w:r>
        <w:t xml:space="preserve">   Backstage    </w:t>
      </w:r>
      <w:r>
        <w:t xml:space="preserve">   Wings    </w:t>
      </w:r>
      <w:r>
        <w:t xml:space="preserve">   MidTraveler    </w:t>
      </w:r>
      <w:r>
        <w:t xml:space="preserve">   House    </w:t>
      </w:r>
      <w:r>
        <w:t xml:space="preserve">   Grand Curtain    </w:t>
      </w:r>
      <w:r>
        <w:t xml:space="preserve">   Curtain Call    </w:t>
      </w:r>
      <w:r>
        <w:t xml:space="preserve">   Apron    </w:t>
      </w:r>
      <w:r>
        <w:t xml:space="preserve">   Arena    </w:t>
      </w:r>
      <w:r>
        <w:t xml:space="preserve">   Blocking    </w:t>
      </w:r>
      <w:r>
        <w:t xml:space="preserve">   Heads    </w:t>
      </w:r>
      <w:r>
        <w:t xml:space="preserve">   Raked    </w:t>
      </w:r>
      <w:r>
        <w:t xml:space="preserve">   Legs    </w:t>
      </w:r>
      <w:r>
        <w:t xml:space="preserve">   Thrust    </w:t>
      </w:r>
      <w:r>
        <w:t xml:space="preserve">   Catwalk    </w:t>
      </w:r>
      <w:r>
        <w:t xml:space="preserve">   Orchestra Pit    </w:t>
      </w:r>
      <w:r>
        <w:t xml:space="preserve">   Spotlight    </w:t>
      </w:r>
      <w:r>
        <w:t xml:space="preserve">   Black Box    </w:t>
      </w:r>
      <w:r>
        <w:t xml:space="preserve">   Stage Left    </w:t>
      </w:r>
      <w:r>
        <w:t xml:space="preserve">   Up Left    </w:t>
      </w:r>
      <w:r>
        <w:t xml:space="preserve">   Down Left    </w:t>
      </w:r>
      <w:r>
        <w:t xml:space="preserve">   Stage Right    </w:t>
      </w:r>
      <w:r>
        <w:t xml:space="preserve">   Up Right    </w:t>
      </w:r>
      <w:r>
        <w:t xml:space="preserve">   Down Right    </w:t>
      </w:r>
      <w:r>
        <w:t xml:space="preserve">   Center Stage    </w:t>
      </w:r>
      <w:r>
        <w:t xml:space="preserve">   Up Center    </w:t>
      </w:r>
      <w:r>
        <w:t xml:space="preserve">   Down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2021-10-11T19:41:55Z</dcterms:created>
  <dcterms:modified xsi:type="dcterms:W3CDTF">2021-10-11T19:41:55Z</dcterms:modified>
</cp:coreProperties>
</file>