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dialogue    </w:t>
      </w:r>
      <w:r>
        <w:t xml:space="preserve">   monologue    </w:t>
      </w:r>
      <w:r>
        <w:t xml:space="preserve">   scene    </w:t>
      </w:r>
      <w:r>
        <w:t xml:space="preserve">   script    </w:t>
      </w:r>
      <w:r>
        <w:t xml:space="preserve">   off book    </w:t>
      </w:r>
      <w:r>
        <w:t xml:space="preserve">   blocking    </w:t>
      </w:r>
      <w:r>
        <w:t xml:space="preserve">   back stage    </w:t>
      </w:r>
      <w:r>
        <w:t xml:space="preserve">   off stage    </w:t>
      </w:r>
      <w:r>
        <w:t xml:space="preserve">   theater    </w:t>
      </w:r>
      <w:r>
        <w:t xml:space="preserve">   theatre    </w:t>
      </w:r>
      <w:r>
        <w:t xml:space="preserve">   thespian    </w:t>
      </w:r>
      <w:r>
        <w:t xml:space="preserve">   thespis    </w:t>
      </w:r>
      <w:r>
        <w:t xml:space="preserve">   masks    </w:t>
      </w:r>
      <w:r>
        <w:t xml:space="preserve">   catharsis    </w:t>
      </w:r>
      <w:r>
        <w:t xml:space="preserve">   down stage    </w:t>
      </w:r>
      <w:r>
        <w:t xml:space="preserve">   up stage    </w:t>
      </w:r>
      <w:r>
        <w:t xml:space="preserve">   stage right    </w:t>
      </w:r>
      <w:r>
        <w:t xml:space="preserve">   stage left    </w:t>
      </w:r>
      <w:r>
        <w:t xml:space="preserve">   center stage    </w:t>
      </w:r>
      <w:r>
        <w:t xml:space="preserve">   Dionysus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2021-10-11T19:42:03Z</dcterms:created>
  <dcterms:modified xsi:type="dcterms:W3CDTF">2021-10-11T19:42:03Z</dcterms:modified>
</cp:coreProperties>
</file>