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finest Greek comic?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cleansing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to erect a permanent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Actors wear these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most popular genre of theatre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award given to broadway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 about a man who killed his father and married his mom, written by Seneca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chant in unison.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performing without a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dancing in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buy tickets for a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______ is a famous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talks to the audience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wine and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funny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 </dc:title>
  <dcterms:created xsi:type="dcterms:W3CDTF">2021-10-11T19:42:06Z</dcterms:created>
  <dcterms:modified xsi:type="dcterms:W3CDTF">2021-10-11T19:42:06Z</dcterms:modified>
</cp:coreProperties>
</file>