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Center Stage    </w:t>
      </w:r>
      <w:r>
        <w:t xml:space="preserve">   Climax    </w:t>
      </w:r>
      <w:r>
        <w:t xml:space="preserve">   Comedy    </w:t>
      </w:r>
      <w:r>
        <w:t xml:space="preserve">   Denouement    </w:t>
      </w:r>
      <w:r>
        <w:t xml:space="preserve">   Downstage Center    </w:t>
      </w:r>
      <w:r>
        <w:t xml:space="preserve">   Downstage Left    </w:t>
      </w:r>
      <w:r>
        <w:t xml:space="preserve">   Downstage Right    </w:t>
      </w:r>
      <w:r>
        <w:t xml:space="preserve">   Drama    </w:t>
      </w:r>
      <w:r>
        <w:t xml:space="preserve">   Exposition    </w:t>
      </w:r>
      <w:r>
        <w:t xml:space="preserve">   Falling Action    </w:t>
      </w:r>
      <w:r>
        <w:t xml:space="preserve">   Headshot    </w:t>
      </w:r>
      <w:r>
        <w:t xml:space="preserve">   Improv    </w:t>
      </w:r>
      <w:r>
        <w:t xml:space="preserve">   Inciting Incident    </w:t>
      </w:r>
      <w:r>
        <w:t xml:space="preserve">   Musical Theatre    </w:t>
      </w:r>
      <w:r>
        <w:t xml:space="preserve">   Pantomime    </w:t>
      </w:r>
      <w:r>
        <w:t xml:space="preserve">   Play    </w:t>
      </w:r>
      <w:r>
        <w:t xml:space="preserve">   Progressive Relaxation    </w:t>
      </w:r>
      <w:r>
        <w:t xml:space="preserve">   Puppet Theatre    </w:t>
      </w:r>
      <w:r>
        <w:t xml:space="preserve">   Rising Action    </w:t>
      </w:r>
      <w:r>
        <w:t xml:space="preserve">   Stage Directions    </w:t>
      </w:r>
      <w:r>
        <w:t xml:space="preserve">   Stage Left    </w:t>
      </w:r>
      <w:r>
        <w:t xml:space="preserve">   Stage Right    </w:t>
      </w:r>
      <w:r>
        <w:t xml:space="preserve">   Tragedy    </w:t>
      </w:r>
      <w:r>
        <w:t xml:space="preserve">   Upstage Center    </w:t>
      </w:r>
      <w:r>
        <w:t xml:space="preserve">   Upstage Left    </w:t>
      </w:r>
      <w:r>
        <w:t xml:space="preserve">   Upstage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2021-10-11T19:42:10Z</dcterms:created>
  <dcterms:modified xsi:type="dcterms:W3CDTF">2021-10-11T19:42:10Z</dcterms:modified>
</cp:coreProperties>
</file>