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writes the musical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oversees the work of everyone invlolved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responsible for the musical content of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plans the kinds of lights to show the setting and mood of each part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plans the scenery for the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in charge of the objects used by the actors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performs a role or represents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designs the dance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gives lighting and sound cues backstage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in charge of the clothing worn by the actors in a performance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Terms </dc:title>
  <dcterms:created xsi:type="dcterms:W3CDTF">2021-10-11T19:40:33Z</dcterms:created>
  <dcterms:modified xsi:type="dcterms:W3CDTF">2021-10-11T19:40:33Z</dcterms:modified>
</cp:coreProperties>
</file>